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许友彬悬念时空系列  2055，冰冻少年复活</w:t>
      </w:r>
    </w:p>
    <w:p>
      <w:r>
        <w:rPr>
          <w:rFonts w:ascii="宋体" w:hAnsi="宋体" w:eastAsia="宋体"/>
          <w:sz w:val="24"/>
        </w:rPr>
        <w:t>（马来西亚）许友彬著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许友彬悬念时空系列  2055，冰冻少年复活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（马来西亚）许友彬著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本书出售、求购地址：https://www.jiaokey.com/book/detail/13962137.html</w:t>
      </w:r>
    </w:p>
    <w:p>
      <w:r>
        <w:t>更多相关图书推荐：https://www.jiaokey.com</w:t>
      </w:r>
    </w:p>
    <w:p>
      <w:r>
        <w:t>（马来西亚）许友彬著 其他作品：https://www.jiaokey.com/tag/（马来西亚）许友彬著.html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关键词搜索：https://www.jiaokey.com/tag/许友彬悬念时空系列  2055，冰冻少年复活.html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