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书名：天堂在左，西藏在右</w:t>
      </w:r>
    </w:p>
    <w:p>
      <w:r>
        <w:t>作者：王连文著</w:t>
      </w:r>
    </w:p>
    <w:p>
      <w:r>
        <w:t>出版社：北京联合出版公司,2016.04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天堂在左，西藏在右 评论地址：https://www.jiaokey.com/book/detail/13962128.html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