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美国名校学生最爱的心理学教材  心理学入门  日常生活中的心理学  原书第2版</w:t>
      </w:r>
    </w:p>
    <w:p>
      <w:r>
        <w:rPr>
          <w:rFonts w:ascii="宋体" w:hAnsi="宋体" w:eastAsia="宋体"/>
          <w:sz w:val="24"/>
        </w:rPr>
        <w:t>（美）桑德拉·切卡莱丽，诺兰·怀特著；张智勇，施惟希，于思琦等译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美国名校学生最爱的心理学教材  心理学入门  日常生活中的心理学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（美）桑德拉·切卡莱丽，诺兰·怀特著；张智勇，施惟希，于思琦等译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本书出售、求购地址：https://www.jiaokey.com/book/detail/13962125.html</w:t>
      </w:r>
    </w:p>
    <w:p>
      <w:r>
        <w:t>更多相关图书推荐：https://www.jiaokey.com</w:t>
      </w:r>
    </w:p>
    <w:p>
      <w:r>
        <w:t>（美）桑德拉·切卡莱丽，诺兰·怀特著；张智勇，施惟希，于思琦等译 其他作品：https://www.jiaokey.com/tag/（美）桑德拉·切卡莱丽，诺兰·怀特著；张智勇，施惟希，于思琦等译.html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关键词搜索：https://www.jiaokey.com/tag/美国名校学生最爱的心理学教材  心理学入门  日常生活中的心理学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