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纳丁·戈迪默作品系列  在希望与历史之间</w:t>
      </w:r>
    </w:p>
    <w:p>
      <w:r>
        <w:rPr>
          <w:rFonts w:ascii="宋体" w:hAnsi="宋体" w:eastAsia="宋体"/>
          <w:sz w:val="24"/>
        </w:rPr>
        <w:t>（南非）纳丁·戈迪默著；汪小英译；洪宇校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纳丁·戈迪默作品系列  在希望与历史之间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（南非）纳丁·戈迪默著；汪小英译；洪宇校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本书出售、求购地址：https://www.jiaokey.com/book/detail/13962122.html</w:t>
      </w:r>
    </w:p>
    <w:p>
      <w:r>
        <w:t>更多相关图书推荐：https://www.jiaokey.com</w:t>
      </w:r>
    </w:p>
    <w:p>
      <w:r>
        <w:t>（南非）纳丁·戈迪默著；汪小英译；洪宇校 其他作品：https://www.jiaokey.com/tag/（南非）纳丁·戈迪默著；汪小英译；洪宇校.html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关键词搜索：https://www.jiaokey.com/tag/纳丁·戈迪默作品系列  在希望与历史之间.html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