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“一带一路”系列丛书  中国古代航运史  上</w:t>
      </w:r>
    </w:p>
    <w:p>
      <w:r>
        <w:rPr>
          <w:rFonts w:ascii="宋体" w:hAnsi="宋体" w:eastAsia="宋体"/>
          <w:sz w:val="24"/>
        </w:rPr>
        <w:t>孙光圻，张后铨，孙夏君，姜柯冰编著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“一带一路”系列丛书  中国古代航运史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孙光圻，张后铨，孙夏君，姜柯冰编著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本书出售、求购地址：https://www.jiaokey.com/book/detail/13962110.html</w:t>
      </w:r>
    </w:p>
    <w:p>
      <w:r>
        <w:t>更多相关图书推荐：https://www.jiaokey.com</w:t>
      </w:r>
    </w:p>
    <w:p>
      <w:r>
        <w:t>孙光圻，张后铨，孙夏君，姜柯冰编著 其他作品：https://www.jiaokey.com/tag/孙光圻，张后铨，孙夏君，姜柯冰编著.html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关键词搜索：https://www.jiaokey.com/tag/“一带一路”系列丛书  中国古代航运史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