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大转换  重连世界从爱迪生到Google</w:t>
      </w:r>
    </w:p>
    <w:p>
      <w:r>
        <w:rPr>
          <w:rFonts w:ascii="宋体" w:hAnsi="宋体" w:eastAsia="宋体"/>
          <w:sz w:val="24"/>
        </w:rPr>
        <w:t>（美）尼古拉斯·卡尔著；闫鲜宁译；张付国校译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大转换  重连世界从爱迪生到Google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（美）尼古拉斯·卡尔著；闫鲜宁译；张付国校译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本书出售、求购地址：https://www.jiaokey.com/book/detail/13962109.html</w:t>
      </w:r>
    </w:p>
    <w:p>
      <w:r>
        <w:t>更多相关图书推荐：https://www.jiaokey.com</w:t>
      </w:r>
    </w:p>
    <w:p>
      <w:r>
        <w:t>（美）尼古拉斯·卡尔著；闫鲜宁译；张付国校译 其他作品：https://www.jiaokey.com/tag/（美）尼古拉斯·卡尔著；闫鲜宁译；张付国校译.html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关键词搜索：https://www.jiaokey.com/tag/大转换  重连世界从爱迪生到Google.html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