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书名：发现的乐趣  费曼演讲·访谈集</w:t>
      </w:r>
    </w:p>
    <w:p>
      <w:r>
        <w:t>作者：（美）理查德·费曼著；朱宁雁译</w:t>
      </w:r>
    </w:p>
    <w:p>
      <w:r>
        <w:t>出版社：北京联合出版公司,2016.05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发现的乐趣  费曼演讲·访谈集 评论地址：https://www.jiaokey.com/book/detail/13962105.html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