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12  百年问一剑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12  百年问一剑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本书出售、求购地址：https://www.jiaokey.com/book/detail/13962100.html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关键词搜索：https://www.jiaokey.com/tag/雪中悍刀行  12  百年问一剑.html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