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书名：阳光文丛  00后苏州十人选</w:t>
      </w:r>
    </w:p>
    <w:p>
      <w:r>
        <w:t>作者：韩树俊主编</w:t>
      </w:r>
    </w:p>
    <w:p>
      <w:r>
        <w:t>出版社：沈阳:白山出版社,2016.03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阳光文丛  00后苏州十人选 评论地址：https://www.jiaokey.com/book/detail/13962097.html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