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书名：意林青年励志馆  爱很柔软，但有力量</w:t>
      </w:r>
    </w:p>
    <w:p>
      <w:r>
        <w:t>作者：《&lt;font color=Red&gt;意&lt;/font&gt;林》编辑部编</w:t>
      </w:r>
    </w:p>
    <w:p>
      <w:r>
        <w:t>出版社：长春:吉林摄影出版社,2016.04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意林青年励志馆  爱很柔软，但有力量 评论地址：https://www.jiaokey.com/book/detail/13962096.html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