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山寨中国的终结  创造力、创新力与个人主义在亚洲的崛起  the rise of creativity， innovation， and individualism in Asia</w:t>
      </w:r>
    </w:p>
    <w:p>
      <w:r>
        <w:rPr>
          <w:rFonts w:ascii="宋体" w:hAnsi="宋体" w:eastAsia="宋体"/>
          <w:sz w:val="24"/>
        </w:rPr>
        <w:t>（美）雷小山（Shaun Rein）著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山寨中国的终结  创造力、创新力与个人主义在亚洲的崛起  the rise of creativity， innovation， and individualism in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（美）雷小山（Shaun Rein）著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本书出售、求购地址：https://www.jiaokey.com/book/detail/13962092.html</w:t>
      </w:r>
    </w:p>
    <w:p>
      <w:r>
        <w:t>更多相关图书推荐：https://www.jiaokey.com</w:t>
      </w:r>
    </w:p>
    <w:p>
      <w:r>
        <w:t>（美）雷小山（Shaun Rein）著 其他作品：https://www.jiaokey.com/tag/（美）雷小山（Shaun Rein）著.html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关键词搜索：https://www.jiaokey.com/tag/山寨中国的终结  创造力、创新力与个人主义在亚洲的崛起  the rise of creativity， innovation， and individualism in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