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古希腊神话与悲剧</w:t>
      </w:r>
    </w:p>
    <w:p>
      <w:r>
        <w:rPr>
          <w:rFonts w:ascii="宋体" w:hAnsi="宋体" w:eastAsia="宋体"/>
          <w:sz w:val="24"/>
        </w:rPr>
        <w:t>（法）让-皮埃尔·韦尔南，皮埃尔·维达尔-纳凯著；张苗，杨淑岚译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古希腊神话与悲剧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（法）让-皮埃尔·韦尔南，皮埃尔·维达尔-纳凯著；张苗，杨淑岚译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本书出售、求购地址：https://www.jiaokey.com/book/detail/13962091.html</w:t>
      </w:r>
    </w:p>
    <w:p>
      <w:r>
        <w:t>更多相关图书推荐：https://www.jiaokey.com</w:t>
      </w:r>
    </w:p>
    <w:p>
      <w:r>
        <w:t>（法）让-皮埃尔·韦尔南，皮埃尔·维达尔-纳凯著；张苗，杨淑岚译 其他作品：https://www.jiaokey.com/tag/（法）让-皮埃尔·韦尔南，皮埃尔·维达尔-纳凯著；张苗，杨淑岚译.html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关键词搜索：https://www.jiaokey.com/tag/古希腊神话与悲剧.html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