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当代学术棱镜译丛  战后法国的存在主义马克思主义  从萨特到阿尔都塞</w:t>
      </w:r>
    </w:p>
    <w:p>
      <w:r>
        <w:rPr>
          <w:rFonts w:ascii="宋体" w:hAnsi="宋体" w:eastAsia="宋体"/>
          <w:sz w:val="24"/>
        </w:rPr>
        <w:t>（美）马克·波斯特著；张金鹏，陈硕译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当代学术棱镜译丛  战后法国的存在主义马克思主义  从萨特到阿尔都塞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（美）马克·波斯特著；张金鹏，陈硕译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本书出售、求购地址：https://www.jiaokey.com/book/detail/13962085.html</w:t>
      </w:r>
    </w:p>
    <w:p>
      <w:r>
        <w:t>更多相关图书推荐：https://www.jiaokey.com</w:t>
      </w:r>
    </w:p>
    <w:p>
      <w:r>
        <w:t>（美）马克·波斯特著；张金鹏，陈硕译 其他作品：https://www.jiaokey.com/tag/（美）马克·波斯特著；张金鹏，陈硕译.html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关键词搜索：https://www.jiaokey.com/tag/当代学术棱镜译丛  战后法国的存在主义马克思主义  从萨特到阿尔都塞.html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