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东方华尔街  新“上海滩”的阴谋与爱情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东方华尔街  新“上海滩”的阴谋与爱情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本书出售、求购地址：https://www.jiaokey.com/book/detail/13962081.html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关键词搜索：https://www.jiaokey.com/tag/东方华尔街  新“上海滩”的阴谋与爱情.html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