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书名：四季餐桌  来自瑞典餐桌艺术家的餐桌美学</w:t>
      </w:r>
    </w:p>
    <w:p>
      <w:r>
        <w:t>作者：（瑞典）凯瑟琳娜·林德伯格·本汉德森著；曾焱冰译</w:t>
      </w:r>
    </w:p>
    <w:p>
      <w:r>
        <w:t>出版社：北京联合出版公司,2016.05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四季餐桌  来自瑞典餐桌艺术家的餐桌美学 评论地址：https://www.jiaokey.com/book/detail/13962065.html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