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书名：梅花心易阐微  皇极梅花心法秘诀</w:t>
      </w:r>
    </w:p>
    <w:p>
      <w:r>
        <w:t>作者：（明）杨体仁撰；郑同校</w:t>
      </w:r>
    </w:p>
    <w:p>
      <w:r>
        <w:t>出版社：北京:华龄出版社,2016.03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梅花心易阐微  皇极梅花心法秘诀 评论地址：https://www.jiaokey.com/book/detail/13962056.html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