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书名：麦肯锡说，未来20年大机遇</w:t>
      </w:r>
    </w:p>
    <w:p>
      <w:r>
        <w:t>作者:理查德·多布斯，詹姆斯·马尼卡，华强森著；谭浩译</w:t>
      </w:r>
    </w:p>
    <w:p>
      <w:r>
        <w:t>出版社:广州:广东人民出版社,2016.04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麦肯锡说，未来20年大机遇评论地址：https://www.jiaokey.com/book/detail/13962052.html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