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丰田模式  实施丰田4P的实践指南  实践手册篇  珍藏版</w:t>
      </w:r>
    </w:p>
    <w:p>
      <w:r>
        <w:rPr>
          <w:rFonts w:ascii="宋体" w:hAnsi="宋体" w:eastAsia="宋体"/>
          <w:sz w:val="24"/>
        </w:rPr>
        <w:t>（美）杰弗瑞·莱克（Jeffrey Liker），（美）大卫·梅尔（David Meier）著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丰田模式  实施丰田4P的实践指南  实践手册篇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（美）杰弗瑞·莱克（Jeffrey Liker），（美）大卫·梅尔（David Meier）著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本书出售、求购地址：https://www.jiaokey.com/book/detail/13962037.html</w:t>
      </w:r>
    </w:p>
    <w:p>
      <w:r>
        <w:t>更多相关图书推荐：https://www.jiaokey.com</w:t>
      </w:r>
    </w:p>
    <w:p>
      <w:r>
        <w:t>（美）杰弗瑞·莱克（Jeffrey Liker），（美）大卫·梅尔（David Meier）著 其他作品：https://www.jiaokey.com/tag/（美）杰弗瑞·莱克（Jeffrey Liker），（美）大卫·梅尔（David Meier）著.html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关键词搜索：https://www.jiaokey.com/tag/丰田模式  实施丰田4P的实践指南  实践手册篇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