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1  龙场悟道  典藏版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1  龙场悟道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本书出售、求购地址：https://www.jiaokey.com/book/detail/13961998.html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关键词搜索：https://www.jiaokey.com/tag/王阳明  1  龙场悟道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