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书名：爱上铸铁锅</w:t>
      </w:r>
    </w:p>
    <w:p>
      <w:r>
        <w:t>作者：（日）药袋绢子著；刘仝乐译</w:t>
      </w:r>
    </w:p>
    <w:p>
      <w:r>
        <w:t>出版社：北京联合出版公司,2016.05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爱上铸铁锅 评论地址：https://www.jiaokey.com/book/detail/13961988.html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