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书名：希腊神话与传说  一种丰富多彩的民间口头文学</w:t>
      </w:r>
    </w:p>
    <w:p>
      <w:r>
        <w:t>作者：（德）古斯塔夫·斯威尔著</w:t>
      </w:r>
    </w:p>
    <w:p>
      <w:r>
        <w:t>出版社：北京：首都师范大学出版社</w:t>
      </w:r>
    </w:p>
    <w:p>
      <w:r>
        <w:t>出版日期：2012.07</w:t>
      </w:r>
    </w:p>
    <w:p>
      <w:r>
        <w:t>总页数：210</w:t>
      </w:r>
    </w:p>
    <w:p>
      <w:r>
        <w:t>更多请访问教客网: www.jiaokey.com</w:t>
      </w:r>
    </w:p>
    <w:p>
      <w:r>
        <w:t>希腊神话与传说  一种丰富多彩的民间口头文学 评论地址：https://www.jiaokey.com/book/detail/13961982.html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