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书名：幻翼之森  金庚焕的奇幻CG艺术之旅</w:t>
      </w:r>
    </w:p>
    <w:p>
      <w:r>
        <w:t>作者：（韩）金庚焕著；王新博译</w:t>
      </w:r>
    </w:p>
    <w:p>
      <w:r>
        <w:t>出版社：北京:北京美术摄影出版社,2016.02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幻翼之森  金庚焕的奇幻CG艺术之旅 评论地址：https://www.jiaokey.com/book/detail/13961975.html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