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5  江淮神书·南通僮子戏</w:t>
      </w:r>
    </w:p>
    <w:p>
      <w:r>
        <w:t>作者：曹琳搜集编校；朱恒夫主编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总页数：450</w:t>
      </w:r>
    </w:p>
    <w:p>
      <w:r>
        <w:t>更多请访问教客网: www.jiaokey.com</w:t>
      </w:r>
    </w:p>
    <w:p>
      <w:r>
        <w:t>中国傩戏剧本集成  5  江淮神书·南通僮子戏 评论地址：https://www.jiaokey.com/book/detail/13961967.html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