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安奈特·布鲁肖写给教师的101首诗</w:t>
      </w:r>
    </w:p>
    <w:p>
      <w:r>
        <w:rPr>
          <w:rFonts w:ascii="宋体" w:hAnsi="宋体" w:eastAsia="宋体"/>
          <w:sz w:val="24"/>
        </w:rPr>
        <w:t>安奈特·布鲁肖著；L·苏珊·勃兰特插图作者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安奈特·布鲁肖写给教师的101首诗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安奈特·布鲁肖著；L·苏珊·勃兰特插图作者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本书出售、求购地址：https://www.jiaokey.com/book/detail/13961959.html</w:t>
      </w:r>
    </w:p>
    <w:p>
      <w:r>
        <w:t>更多相关图书推荐：https://www.jiaokey.com</w:t>
      </w:r>
    </w:p>
    <w:p>
      <w:r>
        <w:t>安奈特·布鲁肖著；L·苏珊·勃兰特插图作者 其他作品：https://www.jiaokey.com/tag/安奈特·布鲁肖著；L·苏珊·勃兰特插图作者.html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关键词搜索：https://www.jiaokey.com/tag/安奈特·布鲁肖写给教师的101首诗.html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