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你的身体，是一切美好的开始  精装珍藏版</w:t>
      </w:r>
    </w:p>
    <w:p>
      <w:r>
        <w:rPr>
          <w:rFonts w:ascii="宋体" w:hAnsi="宋体" w:eastAsia="宋体"/>
          <w:sz w:val="24"/>
        </w:rPr>
        <w:t>（美）卡梅隆·迪亚茨，桑德拉·马克著；王敏译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你的身体，是一切美好的开始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（美）卡梅隆·迪亚茨，桑德拉·马克著；王敏译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本书出售、求购地址：https://www.jiaokey.com/book/detail/13961949.html</w:t>
      </w:r>
    </w:p>
    <w:p>
      <w:r>
        <w:t>更多相关图书推荐：https://www.jiaokey.com</w:t>
      </w:r>
    </w:p>
    <w:p>
      <w:r>
        <w:t>（美）卡梅隆·迪亚茨，桑德拉·马克著；王敏译 其他作品：https://www.jiaokey.com/tag/（美）卡梅隆·迪亚茨，桑德拉·马克著；王敏译.html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关键词搜索：https://www.jiaokey.com/tag/你的身体，是一切美好的开始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