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把孩子管出花来  棒家长、亲子教育专家谭辉28年精华录</w:t>
      </w:r>
    </w:p>
    <w:p>
      <w:r>
        <w:rPr>
          <w:rFonts w:ascii="宋体" w:hAnsi="宋体" w:eastAsia="宋体"/>
          <w:sz w:val="24"/>
        </w:rPr>
        <w:t>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把孩子管出花来  棒家长、亲子教育专家谭辉28年精华录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本书出售、求购地址：https://www.jiaokey.com/book/detail/13961943.html</w:t>
      </w:r>
    </w:p>
    <w:p>
      <w:r>
        <w:t>更多相关图书推荐：https://www.jiaokey.com</w:t>
      </w:r>
    </w:p>
    <w:p>
      <w:r>
        <w:t>谭辉著 其他作品：https://www.jiaokey.com/tag/谭辉著.html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关键词搜索：https://www.jiaokey.com/tag/把孩子管出花来  棒家长、亲子教育专家谭辉28年精华录.html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