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中国艺术学文库  艺术学理论文丛  艺术学  从单列学科到门类学科  国家社会科学基金艺术学项目30年发展历程  1983-2012</w:t>
      </w:r>
    </w:p>
    <w:p>
      <w:r>
        <w:rPr>
          <w:rFonts w:ascii="宋体" w:hAnsi="宋体" w:eastAsia="宋体"/>
          <w:sz w:val="24"/>
        </w:rPr>
        <w:t>李若飞著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中国艺术学文库  艺术学理论文丛  艺术学  从单列学科到门类学科  国家社会科学基金艺术学项目30年发展历程  1983-2012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本书出售、求购地址：https://www.jiaokey.com/book/detail/13961941.html</w:t>
      </w:r>
    </w:p>
    <w:p>
      <w:r>
        <w:t>更多相关图书推荐：https://www.jiaokey.com</w:t>
      </w:r>
    </w:p>
    <w:p>
      <w:r>
        <w:t>李若飞著 其他作品：https://www.jiaokey.com/tag/李若飞著.html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关键词搜索：https://www.jiaokey.com/tag/中国艺术学文库  艺术学理论文丛  艺术学  从单列学科到门类学科  国家社会科学基金艺术学项目30年发展历程  1983-2012.html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