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孤独的异邦人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孤独的异邦人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本书出售、求购地址：https://www.jiaokey.com/book/detail/13961935.html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关键词搜索：https://www.jiaokey.com/tag/孤独的异邦人.html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