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书名：高等教育投资  家庭的决策与选择行为</w:t>
      </w:r>
    </w:p>
    <w:p>
      <w:r>
        <w:t>作者：许祥云，张凡永，陈方红，李兴国，华婷，梁钢，皮芳辉，金慧芳，柳军，辛洪芹著</w:t>
      </w:r>
    </w:p>
    <w:p>
      <w:r>
        <w:t>出版社：厦门：厦门大学出版社</w:t>
      </w:r>
    </w:p>
    <w:p>
      <w:r>
        <w:t>出版日期：2016.03</w:t>
      </w:r>
    </w:p>
    <w:p>
      <w:r>
        <w:t>总页数：390</w:t>
      </w:r>
    </w:p>
    <w:p>
      <w:r>
        <w:t>更多请访问教客网: www.jiaokey.com</w:t>
      </w:r>
    </w:p>
    <w:p>
      <w:r>
        <w:t>高等教育投资  家庭的决策与选择行为 评论地址：https://www.jiaokey.com/book/detail/13961931.html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