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思想猫  心灵旅行家书系  亲情故乡篇  娃娃宝贝</w:t>
      </w:r>
    </w:p>
    <w:p>
      <w:r>
        <w:rPr>
          <w:rFonts w:ascii="宋体" w:hAnsi="宋体" w:eastAsia="宋体"/>
          <w:sz w:val="24"/>
        </w:rPr>
        <w:t>桂文亚著摄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思想猫  心灵旅行家书系  亲情故乡篇  娃娃宝贝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本书出售、求购地址：https://www.jiaokey.com/book/detail/13961929.html</w:t>
      </w:r>
    </w:p>
    <w:p>
      <w:r>
        <w:t>更多相关图书推荐：https://www.jiaokey.com</w:t>
      </w:r>
    </w:p>
    <w:p>
      <w:r>
        <w:t>桂文亚著摄 其他作品：https://www.jiaokey.com/tag/桂文亚著摄.html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关键词搜索：https://www.jiaokey.com/tag/思想猫  心灵旅行家书系  亲情故乡篇  娃娃宝贝.html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