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许友彬悬念时空系列  99颗鹅卵石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许友彬悬念时空系列  99颗鹅卵石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本书出售、求购地址：https://www.jiaokey.com/book/detail/13961926.html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关键词搜索：https://www.jiaokey.com/tag/许友彬悬念时空系列  99颗鹅卵石.html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