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书名：影响现代中国的人物  北洋铁翼  孙传芳</w:t>
      </w:r>
    </w:p>
    <w:p>
      <w:r>
        <w:t>作者：何德骞，潘荣著</w:t>
      </w:r>
    </w:p>
    <w:p>
      <w:r>
        <w:t>出版社：西安：陕西人民出版社</w:t>
      </w:r>
    </w:p>
    <w:p>
      <w:r>
        <w:t>出版日期：2016.03</w:t>
      </w:r>
    </w:p>
    <w:p>
      <w:r>
        <w:t>总页数：437</w:t>
      </w:r>
    </w:p>
    <w:p>
      <w:r>
        <w:t>更多请访问教客网: www.jiaokey.com</w:t>
      </w:r>
    </w:p>
    <w:p>
      <w:r>
        <w:t>影响现代中国的人物  北洋铁翼  孙传芳 评论地址：https://www.jiaokey.com/book/detail/13961923.html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