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书名：棔柿楼集  卷8  藏身于物的风俗故事</w:t>
      </w:r>
    </w:p>
    <w:p>
      <w:r>
        <w:t>作者：扬之水著</w:t>
      </w:r>
    </w:p>
    <w:p>
      <w:r>
        <w:t>出版社：北京:人民美术出版社,2016.04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棔柿楼集  卷8  藏身于物的风俗故事 评论地址：https://www.jiaokey.com/book/detail/13961915.html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