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书名：伍尔夫传</w:t>
      </w:r>
    </w:p>
    <w:p>
      <w:r>
        <w:t>作者：（英）哈里斯著；高正哲，田慧译</w:t>
      </w:r>
    </w:p>
    <w:p>
      <w:r>
        <w:t>出版社：长春:时代文艺出版社,2016.05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伍尔夫传 评论地址：https://www.jiaokey.com/book/detail/13961909.html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