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3D打印建模  打印  上色实现与技巧  3ds Max篇</w:t>
      </w:r>
    </w:p>
    <w:p>
      <w:r>
        <w:rPr>
          <w:rFonts w:ascii="宋体" w:hAnsi="宋体" w:eastAsia="宋体"/>
          <w:sz w:val="24"/>
        </w:rPr>
        <w:t>宋闯，贾乔编著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3D打印建模  打印  上色实现与技巧  3ds Max篇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宋闯，贾乔编著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本书出售、求购地址：https://www.jiaokey.com/book/detail/13961898.html</w:t>
      </w:r>
    </w:p>
    <w:p>
      <w:r>
        <w:t>更多相关图书推荐：https://www.jiaokey.com</w:t>
      </w:r>
    </w:p>
    <w:p>
      <w:r>
        <w:t>宋闯，贾乔编著 其他作品：https://www.jiaokey.com/tag/宋闯，贾乔编著.html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关键词搜索：https://www.jiaokey.com/tag/3D打印建模  打印  上色实现与技巧  3ds Max篇.html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