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书名：Linux服务器管理项目教程</w:t>
      </w:r>
    </w:p>
    <w:p>
      <w:r>
        <w:t>作者：王彩云，钟斯伟主编；黄磊副主编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总页数：206</w:t>
      </w:r>
    </w:p>
    <w:p>
      <w:r>
        <w:t>更多请访问教客网: www.jiaokey.com</w:t>
      </w:r>
    </w:p>
    <w:p>
      <w:r>
        <w:t>Linux服务器管理项目教程 评论地址：https://www.jiaokey.com/book/detail/13961891.html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