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国际电气与电子工程译丛  4G移动宽带革命  全面解析EPC和4G分组网络  原书第2版</w:t>
      </w:r>
    </w:p>
    <w:p>
      <w:r>
        <w:rPr>
          <w:rFonts w:ascii="宋体" w:hAnsi="宋体" w:eastAsia="宋体"/>
          <w:sz w:val="24"/>
        </w:rPr>
        <w:t>（瑞典）马格努斯·奥尔森，（加）莎布南·苏凡娜，（瑞典）斯特凡·罗等著；薛开平，吴义镇，陈珂，倪丹，胡婷婷，洪佳楠译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国际电气与电子工程译丛  4G移动宽带革命  全面解析EPC和4G分组网络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（瑞典）马格努斯·奥尔森，（加）莎布南·苏凡娜，（瑞典）斯特凡·罗等著；薛开平，吴义镇，陈珂，倪丹，胡婷婷，洪佳楠译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本书出售、求购地址：https://www.jiaokey.com/book/detail/13961876.html</w:t>
      </w:r>
    </w:p>
    <w:p>
      <w:r>
        <w:t>更多相关图书推荐：https://www.jiaokey.com</w:t>
      </w:r>
    </w:p>
    <w:p>
      <w:r>
        <w:t>（瑞典）马格努斯·奥尔森，（加）莎布南·苏凡娜，（瑞典）斯特凡·罗等著；薛开平，吴义镇，陈珂，倪丹，胡婷婷，洪佳楠译 其他作品：https://www.jiaokey.com/tag/（瑞典）马格努斯·奥尔森，（加）莎布南·苏凡娜，（瑞典）斯特凡·罗等著；薛开平，吴义镇，陈珂，倪丹，胡婷婷，洪佳楠译.html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关键词搜索：https://www.jiaokey.com/tag/国际电气与电子工程译丛  4G移动宽带革命  全面解析EPC和4G分组网络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