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HANA助力商业未来  内存革命</w:t>
      </w:r>
    </w:p>
    <w:p>
      <w:r>
        <w:rPr>
          <w:rFonts w:ascii="宋体" w:hAnsi="宋体" w:eastAsia="宋体"/>
          <w:sz w:val="24"/>
        </w:rPr>
        <w:t>（德）哈索，贝恩·努克特著；姚念民，李春晖译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HANA助力商业未来  内存革命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（德）哈索，贝恩·努克特著；姚念民，李春晖译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本书出售、求购地址：https://www.jiaokey.com/book/detail/13961873.html</w:t>
      </w:r>
    </w:p>
    <w:p>
      <w:r>
        <w:t>更多相关图书推荐：https://www.jiaokey.com</w:t>
      </w:r>
    </w:p>
    <w:p>
      <w:r>
        <w:t>（德）哈索，贝恩·努克特著；姚念民，李春晖译 其他作品：https://www.jiaokey.com/tag/（德）哈索，贝恩·努克特著；姚念民，李春晖译.html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 HANA助力商业未来  内存革命.html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