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伟大的产品  Windows进化启示录</w:t>
      </w:r>
    </w:p>
    <w:p>
      <w:r>
        <w:rPr>
          <w:rFonts w:ascii="宋体" w:hAnsi="宋体" w:eastAsia="宋体"/>
          <w:sz w:val="24"/>
        </w:rPr>
        <w:t>（美）Raymond Chen（雷蒙德·陈）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伟大的产品  Windows进化启示录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Chen（雷蒙德·陈）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本书出售、求购地址：https://www.jiaokey.com/book/detail/13961871.html</w:t>
      </w:r>
    </w:p>
    <w:p>
      <w:r>
        <w:t>更多相关图书推荐：https://www.jiaokey.com</w:t>
      </w:r>
    </w:p>
    <w:p>
      <w:r>
        <w:t>（美）Raymond Chen（雷蒙德·陈） 其他作品：https://www.jiaokey.com/tag/（美）Raymond Chen（雷蒙德·陈）.html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关键词搜索：https://www.jiaokey.com/tag/伟大的产品  Windows进化启示录.html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