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数字设计和计算机体系结构  原书第2版</w:t>
      </w:r>
    </w:p>
    <w:p>
      <w:r>
        <w:rPr>
          <w:rFonts w:ascii="宋体" w:hAnsi="宋体" w:eastAsia="宋体"/>
          <w:sz w:val="24"/>
        </w:rPr>
        <w:t>（美）戴维·莫尼·哈里斯，莎拉 L·哈里斯著；陈俊颖译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数字设计和计算机体系结构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（美）戴维·莫尼·哈里斯，莎拉 L·哈里斯著；陈俊颖译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本书出售、求购地址：https://www.jiaokey.com/book/detail/13961868.html</w:t>
      </w:r>
    </w:p>
    <w:p>
      <w:r>
        <w:t>更多相关图书推荐：https://www.jiaokey.com</w:t>
      </w:r>
    </w:p>
    <w:p>
      <w:r>
        <w:t>（美）戴维·莫尼·哈里斯，莎拉 L·哈里斯著；陈俊颖译 其他作品：https://www.jiaokey.com/tag/（美）戴维·莫尼·哈里斯，莎拉 L·哈里斯著；陈俊颖译.html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数字设计和计算机体系结构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