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计算机科学丛书  数值方法  MATLAB版  原书第3版</w:t>
      </w:r>
    </w:p>
    <w:p>
      <w:r>
        <w:rPr>
          <w:rFonts w:ascii="宋体" w:hAnsi="宋体" w:eastAsia="宋体"/>
          <w:sz w:val="24"/>
        </w:rPr>
        <w:t>（英）乔治·林德菲尔德，约翰·彭尼著；李君，任明明译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计算机科学丛书  数值方法  MATLAB版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（英）乔治·林德菲尔德，约翰·彭尼著；李君，任明明译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本书出售、求购地址：https://www.jiaokey.com/book/detail/13961843.html</w:t>
      </w:r>
    </w:p>
    <w:p>
      <w:r>
        <w:t>更多相关图书推荐：https://www.jiaokey.com</w:t>
      </w:r>
    </w:p>
    <w:p>
      <w:r>
        <w:t>（英）乔治·林德菲尔德，约翰·彭尼著；李君，任明明译 其他作品：https://www.jiaokey.com/tag/（英）乔治·林德菲尔德，约翰·彭尼著；李君，任明明译.html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关键词搜索：https://www.jiaokey.com/tag/计算机科学丛书  数值方法  MATLAB版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