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  经典与解释  药地炮庄</w:t>
      </w:r>
    </w:p>
    <w:p>
      <w:r>
        <w:t>作者：（明）方以智著；张永义，邢益海校点/主编</w:t>
      </w:r>
    </w:p>
    <w:p>
      <w:r>
        <w:t>出版社：北京:华夏出版社,2016.01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中国传统  经典与解释  药地炮庄 评论地址：https://www.jiaokey.com/book/detail/13961794.html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