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中外交通与边疆史  辽金乣军及近代兵制考</w:t>
      </w:r>
    </w:p>
    <w:p>
      <w:r>
        <w:rPr>
          <w:rFonts w:ascii="宋体" w:hAnsi="宋体" w:eastAsia="宋体"/>
          <w:sz w:val="24"/>
        </w:rPr>
        <w:t>（日）箭内亘著；陈捷，陈清泉译；郑培凯主编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中外交通与边疆史  辽金乣军及近代兵制考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（日）箭内亘著；陈捷，陈清泉译；郑培凯主编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本书出售、求购地址：https://www.jiaokey.com/book/detail/13961789.html</w:t>
      </w:r>
    </w:p>
    <w:p>
      <w:r>
        <w:t>更多相关图书推荐：https://www.jiaokey.com</w:t>
      </w:r>
    </w:p>
    <w:p>
      <w:r>
        <w:t>（日）箭内亘著；陈捷，陈清泉译；郑培凯主编 其他作品：https://www.jiaokey.com/tag/（日）箭内亘著；陈捷，陈清泉译；郑培凯主编.html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中外交通与边疆史  辽金乣军及近代兵制考.html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