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历史文化与社会经济  中国古代经济思想及制度  上</w:t>
      </w:r>
    </w:p>
    <w:p>
      <w:r>
        <w:rPr>
          <w:rFonts w:ascii="宋体" w:hAnsi="宋体" w:eastAsia="宋体"/>
          <w:sz w:val="24"/>
        </w:rPr>
        <w:t>（日）田崎仁义著；王学文译；郑培凯主编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历史文化与社会经济  中国古代经济思想及制度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（日）田崎仁义著；王学文译；郑培凯主编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本书出售、求购地址：https://www.jiaokey.com/book/detail/13961786.html</w:t>
      </w:r>
    </w:p>
    <w:p>
      <w:r>
        <w:t>更多相关图书推荐：https://www.jiaokey.com</w:t>
      </w:r>
    </w:p>
    <w:p>
      <w:r>
        <w:t>（日）田崎仁义著；王学文译；郑培凯主编 其他作品：https://www.jiaokey.com/tag/（日）田崎仁义著；王学文译；郑培凯主编.html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历史文化与社会经济  中国古代经济思想及制度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