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清华开发者书库  RFID与物联网</w:t>
      </w:r>
    </w:p>
    <w:p>
      <w:r>
        <w:rPr>
          <w:rFonts w:ascii="宋体" w:hAnsi="宋体" w:eastAsia="宋体"/>
          <w:sz w:val="24"/>
        </w:rPr>
        <w:t>（法）Herve Chabanne，（法）Pascal Urien，（法）Jean-Ferdinand Susini著；宋廷强译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清华开发者书库  RFID与物联网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（法）Herve Chabanne，（法）Pascal Urien，（法）Jean-Ferdinand Susini著；宋廷强译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本书出售、求购地址：https://www.jiaokey.com/book/detail/13961684.html</w:t>
      </w:r>
    </w:p>
    <w:p>
      <w:r>
        <w:t>更多相关图书推荐：https://www.jiaokey.com</w:t>
      </w:r>
    </w:p>
    <w:p>
      <w:r>
        <w:t>（法）Herve Chabanne，（法）Pascal Urien，（法）Jean-Ferdinand Susini著；宋廷强译 其他作品：https://www.jiaokey.com/tag/（法）Herve Chabanne，（法）Pascal Urien，（法）Jean-Ferdinand Susini著；宋廷强译.html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关键词搜索：https://www.jiaokey.com/tag/清华开发者书库  RFID与物联网.html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