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中国科学技术大学精品教材  “十二五”国家重点图书出版规划项目  数据结构实用教程</w:t>
      </w:r>
    </w:p>
    <w:p>
      <w:r>
        <w:rPr>
          <w:rFonts w:ascii="宋体" w:hAnsi="宋体" w:eastAsia="宋体"/>
          <w:sz w:val="24"/>
        </w:rPr>
        <w:t>苏仕华，顾为兵，贾伯琪，刘勇编著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中国科学技术大学精品教材  “十二五”国家重点图书出版规划项目  数据结构实用教程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苏仕华，顾为兵，贾伯琪，刘勇编著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本书出售、求购地址：https://www.jiaokey.com/book/detail/13961675.html</w:t>
      </w:r>
    </w:p>
    <w:p>
      <w:r>
        <w:t>更多相关图书推荐：https://www.jiaokey.com</w:t>
      </w:r>
    </w:p>
    <w:p>
      <w:r>
        <w:t>苏仕华，顾为兵，贾伯琪，刘勇编著 其他作品：https://www.jiaokey.com/tag/苏仕华，顾为兵，贾伯琪，刘勇编著.html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关键词搜索：https://www.jiaokey.com/tag/中国科学技术大学精品教材  “十二五”国家重点图书出版规划项目  数据结构实用教程.html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