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书名：数据库技术与应用实验教程</w:t>
      </w:r>
    </w:p>
    <w:p>
      <w:r>
        <w:t>作者：张俊岭主编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数据库技术与应用实验教程 评论地址：https://www.jiaokey.com/book/detail/13961670.html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