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ZigBee技术开发  Z  Stack协议栈原理及应用</w:t>
      </w:r>
    </w:p>
    <w:p>
      <w:r>
        <w:rPr>
          <w:rFonts w:ascii="宋体" w:hAnsi="宋体" w:eastAsia="宋体"/>
          <w:sz w:val="24"/>
        </w:rPr>
        <w:t>QST青软实训编著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ZigBee技术开发  Z  Stack协议栈原理及应用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QST青软实训编著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本书出售、求购地址：https://www.jiaokey.com/book/detail/13961662.html</w:t>
      </w:r>
    </w:p>
    <w:p>
      <w:r>
        <w:t>更多相关图书推荐：https://www.jiaokey.com</w:t>
      </w:r>
    </w:p>
    <w:p>
      <w:r>
        <w:t>QST青软实训编著 其他作品：https://www.jiaokey.com/tag/QST青软实训编著.html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关键词搜索：https://www.jiaokey.com/tag/ZigBee技术开发  Z  Stack协议栈原理及应用.html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