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高等学校计算机规划教材  ASP.NET 4.5程序设计基础教程  C#版</w:t>
      </w:r>
    </w:p>
    <w:p>
      <w:r>
        <w:rPr>
          <w:rFonts w:ascii="宋体" w:hAnsi="宋体" w:eastAsia="宋体"/>
          <w:sz w:val="24"/>
        </w:rPr>
        <w:t>徐会杰，朱海，王凤科主编；朱丹辉，杨玫，匡国防，刁文广副主编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高等学校计算机规划教材  ASP.NET 4.5程序设计基础教程  C#版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徐会杰，朱海，王凤科主编；朱丹辉，杨玫，匡国防，刁文广副主编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本书出售、求购地址：https://www.jiaokey.com/book/detail/13961657.html</w:t>
      </w:r>
    </w:p>
    <w:p>
      <w:r>
        <w:t>更多相关图书推荐：https://www.jiaokey.com</w:t>
      </w:r>
    </w:p>
    <w:p>
      <w:r>
        <w:t>徐会杰，朱海，王凤科主编；朱丹辉，杨玫，匡国防，刁文广副主编 其他作品：https://www.jiaokey.com/tag/徐会杰，朱海，王凤科主编；朱丹辉，杨玫，匡国防，刁文广副主编.html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关键词搜索：https://www.jiaokey.com/tag/普通高等教育“十三五”规划教材  高等学校计算机规划教材  ASP.NET 4.5程序设计基础教程  C#版.html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