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高等学校计算机规划教材  数据结构与算法</w:t>
      </w:r>
    </w:p>
    <w:p>
      <w:r>
        <w:rPr>
          <w:rFonts w:ascii="宋体" w:hAnsi="宋体" w:eastAsia="宋体"/>
          <w:sz w:val="24"/>
        </w:rPr>
        <w:t>唐名华主编；彭诗力，刘秋莲，朱海冰，韩冬编著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高等学校计算机规划教材  数据结构与算法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唐名华主编；彭诗力，刘秋莲，朱海冰，韩冬编著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本书出售、求购地址：https://www.jiaokey.com/book/detail/13961643.html</w:t>
      </w:r>
    </w:p>
    <w:p>
      <w:r>
        <w:t>更多相关图书推荐：https://www.jiaokey.com</w:t>
      </w:r>
    </w:p>
    <w:p>
      <w:r>
        <w:t>唐名华主编；彭诗力，刘秋莲，朱海冰，韩冬编著 其他作品：https://www.jiaokey.com/tag/唐名华主编；彭诗力，刘秋莲，朱海冰，韩冬编著.html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关键词搜索：https://www.jiaokey.com/tag/高等学校计算机规划教材  数据结构与算法.html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